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0067-01-2026-000477-88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Филякова Владимира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29.07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 месяца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Филяков В.С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4458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25670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Филякова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Филякова Владимира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